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>-2802/2025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00 час. 01 мин.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проживающий по адресу: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86384</w:t>
      </w:r>
      <w:r>
        <w:rPr>
          <w:rFonts w:ascii="Times New Roman" w:eastAsia="Times New Roman" w:hAnsi="Times New Roman" w:cs="Times New Roman"/>
          <w:sz w:val="28"/>
          <w:szCs w:val="28"/>
        </w:rPr>
        <w:t>544/9239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Пояснил, что дополнений нет.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объяснениями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объяснением.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и его 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 по факту неуплаты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нарушителя мировой судья квалифицирует по ч.1 ст.20.25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возможным и целесообразным назначить привлекаемому лицу наказание в виде обязательных работ.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ст.3.13 КоАП РФ, при которых не может быть применено наказание в виде обязательных работ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 КоАП РФ,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обязательных работ поручить судебному приставу-исполнителю отдела судебных приставов по г. Ханты-Мансийску и Ханты-Мансийскому району Управления Федеральной службы судебных приставов России по Ханты-Мансийскому автономному округу – Югре в порядке, установленном ст. 32.13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привлекаемому к административной ответственности,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Ханты-Мансийский районный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соответствующего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2">
    <w:name w:val="cat-UserDefined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